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Einwilligung in die Audio-Aufnahme einer Hypnose-Sitzung</w:t>
      </w:r>
    </w:p>
    <w:p>
      <w:r>
        <w:t>(Muster-Vorlage — bitte an Deine Praxis anpassen. Felder in [ ] ausfüllen.)</w:t>
      </w:r>
    </w:p>
    <w:p/>
    <w:p>
      <w:r>
        <w:rPr>
          <w:b/>
          <w:sz w:val="24"/>
        </w:rPr>
        <w:t>1. Beteiligte</w:t>
      </w:r>
    </w:p>
    <w:p>
      <w:r>
        <w:t>Praxis / Coach (Verantwortliche:r):  ______________________________________________</w:t>
      </w:r>
    </w:p>
    <w:p>
      <w:r>
        <w:t>Anschrift:  ______________________________________________</w:t>
      </w:r>
    </w:p>
    <w:p>
      <w:r>
        <w:t>Klient:in (Name):  ______________________________________________</w:t>
      </w:r>
    </w:p>
    <w:p/>
    <w:p>
      <w:r>
        <w:rPr>
          <w:b/>
          <w:sz w:val="24"/>
        </w:rPr>
        <w:t>2. Gegenstand der Aufnahme</w:t>
      </w:r>
    </w:p>
    <w:p>
      <w:r>
        <w:t>Die Hypnose-Sitzung am [Datum] wird als Audiodatei (MP3) aufgezeichnet. Die Aufnahme enthält die Stimme der Coach sowie die in der Sitzung eingesetzte Musik.</w:t>
      </w:r>
    </w:p>
    <w:p>
      <w:r>
        <w:t>Bitte ankreuzen:</w:t>
      </w:r>
    </w:p>
    <w:p>
      <w:r>
        <w:t>☐  Die Stimme der Klient:in wird NICHT aufgezeichnet (das Mikrofon wird in Antwort-Momenten stummgeschaltet).</w:t>
      </w:r>
    </w:p>
    <w:p>
      <w:r>
        <w:t>☐  Die Stimme der Klient:in kann mit aufgezeichnet werden, soweit sie während der Sitzung spricht.</w:t>
      </w:r>
    </w:p>
    <w:p/>
    <w:p>
      <w:r>
        <w:rPr>
          <w:b/>
          <w:sz w:val="24"/>
        </w:rPr>
        <w:t>3. Zweck</w:t>
      </w:r>
    </w:p>
    <w:p>
      <w:r>
        <w:t>Die Aufnahme dient ausschließlich der persönlichen Mitgabe an die Klient:in zur eigenen Nutzung (z. B. zum Nachhören zwischen den Sitzungen). Eine Nutzung für Schulung, Marketing oder eine Weitergabe an Dritte erfolgt nicht.</w:t>
      </w:r>
    </w:p>
    <w:p>
      <w:r>
        <w:rPr>
          <w:b/>
          <w:sz w:val="24"/>
        </w:rPr>
        <w:t>4. Speicherung &amp; Datensicherheit</w:t>
      </w:r>
    </w:p>
    <w:p>
      <w:r>
        <w:t>Die Aufnahme wird lokal und verschlüsselt auf dem Praxis-Rechner gespeichert. Es erfolgt kein Upload in eine Cloud.</w:t>
      </w:r>
    </w:p>
    <w:p>
      <w:r>
        <w:rPr>
          <w:b/>
          <w:sz w:val="24"/>
        </w:rPr>
        <w:t>5. Aufbewahrungsdauer</w:t>
      </w:r>
    </w:p>
    <w:p>
      <w:r>
        <w:t>☐ Löschung unmittelbar nach Übergabe an die Klient:in    ☐ Aufbewahrung bis: [Datum]    ☐ bis zur Lösch-Anfrage der Klient:in</w:t>
      </w:r>
    </w:p>
    <w:p>
      <w:r>
        <w:rPr>
          <w:b/>
          <w:sz w:val="24"/>
        </w:rPr>
        <w:t>6. Zugriff</w:t>
      </w:r>
    </w:p>
    <w:p>
      <w:r>
        <w:t>Zugriff auf die Aufnahme hat ausschließlich die behandelnde Hypnose-Coach.</w:t>
      </w:r>
    </w:p>
    <w:p>
      <w:r>
        <w:rPr>
          <w:b/>
          <w:sz w:val="24"/>
        </w:rPr>
        <w:t>7. Rechte der Klient:in</w:t>
      </w:r>
    </w:p>
    <w:p>
      <w:r>
        <w:t>Die Klient:in kann jederzeit und ohne Begründung Auskunft, Berichtigung, Löschung oder Einschränkung verlangen sowie die Einwilligung mit Wirkung für die Zukunft widerrufen — ohne dass dadurch Nachteile entstehen.</w:t>
      </w:r>
    </w:p>
    <w:p>
      <w:r>
        <w:rPr>
          <w:b/>
          <w:sz w:val="24"/>
        </w:rPr>
        <w:t>8. Rechtsgrundlage</w:t>
      </w:r>
    </w:p>
    <w:p>
      <w:r>
        <w:t>Ausdrückliche Einwilligung in die Verarbeitung von Gesundheitsdaten gem. Art. 9 Abs. 2 lit. a DSGVO.</w:t>
      </w:r>
    </w:p>
    <w:p>
      <w:r>
        <w:rPr>
          <w:b/>
          <w:sz w:val="24"/>
        </w:rPr>
        <w:t>9. Kontakt für Datenschutz-Anfragen</w:t>
      </w:r>
    </w:p>
    <w:p>
      <w:r>
        <w:t>E-Mail:  ______________________________________________</w:t>
      </w:r>
    </w:p>
    <w:p/>
    <w:p>
      <w:r>
        <w:rPr>
          <w:b/>
          <w:sz w:val="24"/>
        </w:rPr>
        <w:t>Einwilligung</w:t>
      </w:r>
    </w:p>
    <w:p>
      <w:r>
        <w:t>Ich willige ein, dass die oben beschriebene Hypnose-Sitzung wie dargestellt als Audiodatei aufgezeichnet und mir zur persönlichen Nutzung übergeben wird.</w:t>
      </w:r>
    </w:p>
    <w:p/>
    <w:p>
      <w:r>
        <w:t>Ort, Datum:  ______________________________________________</w:t>
      </w:r>
    </w:p>
    <w:p/>
    <w:p>
      <w:r>
        <w:t>Unterschrift Klient:in:  ______________________________________________</w:t>
      </w:r>
    </w:p>
    <w:p/>
    <w:p>
      <w:r>
        <w:t>Unterschrift Praxis / Coach:  ______________________________________________</w:t>
      </w:r>
    </w:p>
    <w:p/>
    <w:p>
      <w:r>
        <w:rPr>
          <w:i/>
          <w:color w:val="555555"/>
          <w:sz w:val="18"/>
        </w:rPr>
        <w:t>Hinweis: Diese Vorlage ist ein unverbindliches Muster und stellt KEINE Rechtsberatung dar. Sie ersetzt keine individuelle juristische Prüfung. Für die rechtssichere Verwendung in der eigenen Praxis ist die Praxis selbst verantwortlich; im Zweifel sollte die Vorlage von einer Rechtsanwält:in oder Datenschutz-Fachkraft geprüft werden. Hypnotika TranceDeck / SuePrise übernimmt keine Haftung. Quelle: trancedeck.deutsche-hypnose-online.de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